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города Москвы «Администратор Московского парковочного пространства» к Мусаеву Эльдару Абакаровичу о взыскании стоимости перемещения (хранения)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города Москвы «Администратор Московского парковочного пространства» к Мусаеву Эльдару Абакаровичу о взыскании стоимости перемещения (хранения)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Эльдара Абакаровича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города Москвы «Администратор Московского парковочного пространства»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перемещения (хранения)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15">
    <w:name w:val="cat-UserDefined grp-15 rplc-15"/>
    <w:basedOn w:val="DefaultParagraphFont"/>
  </w:style>
  <w:style w:type="character" w:customStyle="1" w:styleId="cat-UserDefinedgrp-16rplc-17">
    <w:name w:val="cat-UserDefined grp-1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